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Анастасии Сергеевны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65481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Анастасию Сергеевну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четырех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0412365400765003662520184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5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